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880"/>
      </w:tblGrid>
      <w:tr>
        <w:tc>
          <w:tcPr>
            <w:tcW w:type="dxa" w:w="10205"/>
            <w:shd w:val="clear" w:color="auto" w:fill="0a1929"/>
          </w:tcPr>
          <w:p>
            <w:r>
              <w:rPr>
                <w:rFonts w:ascii="Arial" w:hAnsi="Arial"/>
                <w:b/>
                <w:i w:val="0"/>
                <w:color w:val="FFFFFF"/>
                <w:sz w:val="56"/>
              </w:rPr>
              <w:t>PRENOM</w:t>
            </w:r>
          </w:p>
          <w:p>
            <w:r>
              <w:rPr>
                <w:rFonts w:ascii="Arial" w:hAnsi="Arial"/>
                <w:b/>
                <w:i w:val="0"/>
                <w:color w:val="FFFFFF"/>
                <w:sz w:val="56"/>
              </w:rPr>
              <w:t>NOM</w:t>
            </w:r>
          </w:p>
          <w:p>
            <w:r>
              <w:rPr>
                <w:b w:val="0"/>
                <w:i w:val="0"/>
                <w:color w:val="FF5722"/>
                <w:sz w:val="20"/>
              </w:rPr>
              <w:t xml:space="preserve">— — — — — — </w:t>
            </w:r>
          </w:p>
          <w:p>
            <w:r>
              <w:rPr>
                <w:rFonts w:ascii="Arial" w:hAnsi="Arial"/>
                <w:b w:val="0"/>
                <w:i w:val="0"/>
                <w:color w:val="FFFFFF"/>
                <w:sz w:val="20"/>
              </w:rPr>
              <w:t>ELEVE DE 3E A LA RECHERCHE D'UN STAGE D'OBSERVATION</w:t>
            </w:r>
          </w:p>
          <w:p>
            <w:r>
              <w:rPr>
                <w:rFonts w:ascii="Arial" w:hAnsi="Arial"/>
                <w:b w:val="0"/>
                <w:i w:val="0"/>
                <w:color w:val="FFFFFF"/>
                <w:sz w:val="18"/>
              </w:rPr>
              <w:t>prenom.nom@exemple.fr   |   06 00 00 00 00   |   Toulon, 14 ans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440"/>
        <w:gridCol w:w="5440"/>
      </w:tblGrid>
      <w:tr>
        <w:tc>
          <w:tcPr>
            <w:tcW w:type="dxa" w:w="3402"/>
            <w:shd w:val="clear" w:color="auto" w:fill="f4f6f8"/>
          </w:tcPr>
          <w:p/>
          <w:p>
            <w:pPr>
              <w:spacing w:before="160" w:after="80"/>
            </w:pPr>
            <w:r>
              <w:rPr>
                <w:rFonts w:ascii="Arial" w:hAnsi="Arial"/>
                <w:b/>
                <w:i w:val="0"/>
                <w:color w:val="FF5722"/>
                <w:sz w:val="22"/>
              </w:rPr>
              <w:t>SKILLS</w:t>
            </w:r>
          </w:p>
          <w:p>
            <w:r>
              <w:rPr>
                <w:rFonts w:ascii="Arial" w:hAnsi="Arial"/>
                <w:b/>
                <w:i w:val="0"/>
                <w:color w:val="1A1A2E"/>
                <w:sz w:val="18"/>
              </w:rPr>
              <w:t>TRAVAIL EN EQUIPE</w:t>
            </w:r>
          </w:p>
          <w:p>
            <w:pPr>
              <w:spacing w:after="80"/>
            </w:pPr>
            <w:r>
              <w:rPr>
                <w:b w:val="0"/>
                <w:i w:val="0"/>
                <w:color w:val="FF5722"/>
                <w:sz w:val="20"/>
              </w:rPr>
              <w:t>████░</w:t>
            </w:r>
          </w:p>
          <w:p>
            <w:r>
              <w:rPr>
                <w:rFonts w:ascii="Arial" w:hAnsi="Arial"/>
                <w:b/>
                <w:i w:val="0"/>
                <w:color w:val="1A1A2E"/>
                <w:sz w:val="18"/>
              </w:rPr>
              <w:t>CURIOSITE</w:t>
            </w:r>
          </w:p>
          <w:p>
            <w:pPr>
              <w:spacing w:after="80"/>
            </w:pPr>
            <w:r>
              <w:rPr>
                <w:b w:val="0"/>
                <w:i w:val="0"/>
                <w:color w:val="FF5722"/>
                <w:sz w:val="20"/>
              </w:rPr>
              <w:t>█████</w:t>
            </w:r>
          </w:p>
          <w:p>
            <w:r>
              <w:rPr>
                <w:rFonts w:ascii="Arial" w:hAnsi="Arial"/>
                <w:b/>
                <w:i w:val="0"/>
                <w:color w:val="1A1A2E"/>
                <w:sz w:val="18"/>
              </w:rPr>
              <w:t>OUTILS NUMERIQUES</w:t>
            </w:r>
          </w:p>
          <w:p>
            <w:pPr>
              <w:spacing w:after="80"/>
            </w:pPr>
            <w:r>
              <w:rPr>
                <w:b w:val="0"/>
                <w:i w:val="0"/>
                <w:color w:val="FF5722"/>
                <w:sz w:val="20"/>
              </w:rPr>
              <w:t>████░</w:t>
            </w:r>
          </w:p>
          <w:p>
            <w:r>
              <w:rPr>
                <w:rFonts w:ascii="Arial" w:hAnsi="Arial"/>
                <w:b/>
                <w:i w:val="0"/>
                <w:color w:val="1A1A2E"/>
                <w:sz w:val="18"/>
              </w:rPr>
              <w:t>EXPRESSION ORALE</w:t>
            </w:r>
          </w:p>
          <w:p>
            <w:pPr>
              <w:spacing w:after="80"/>
            </w:pPr>
            <w:r>
              <w:rPr>
                <w:b w:val="0"/>
                <w:i w:val="0"/>
                <w:color w:val="FF5722"/>
                <w:sz w:val="20"/>
              </w:rPr>
              <w:t>███░░</w:t>
            </w:r>
          </w:p>
          <w:p>
            <w:r>
              <w:rPr>
                <w:rFonts w:ascii="Arial" w:hAnsi="Arial"/>
                <w:b/>
                <w:i w:val="0"/>
                <w:color w:val="1A1A2E"/>
                <w:sz w:val="18"/>
              </w:rPr>
              <w:t>ANGLAIS SCOLAIRE</w:t>
            </w:r>
          </w:p>
          <w:p>
            <w:pPr>
              <w:spacing w:after="80"/>
            </w:pPr>
            <w:r>
              <w:rPr>
                <w:b w:val="0"/>
                <w:i w:val="0"/>
                <w:color w:val="FF5722"/>
                <w:sz w:val="20"/>
              </w:rPr>
              <w:t>███░░</w:t>
            </w:r>
          </w:p>
          <w:p>
            <w:pPr>
              <w:spacing w:before="160" w:after="80"/>
            </w:pPr>
            <w:r>
              <w:rPr>
                <w:rFonts w:ascii="Arial" w:hAnsi="Arial"/>
                <w:b/>
                <w:i w:val="0"/>
                <w:color w:val="FF5722"/>
                <w:sz w:val="22"/>
              </w:rPr>
              <w:t>LANGUAGES</w:t>
            </w:r>
          </w:p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1A1A2E"/>
                <w:sz w:val="18"/>
              </w:rPr>
              <w:t>FRANCAIS</w:t>
            </w:r>
            <w:r>
              <w:rPr>
                <w:rFonts w:ascii="Arial" w:hAnsi="Arial"/>
                <w:b w:val="0"/>
                <w:i w:val="0"/>
                <w:color w:val="1A1A2E"/>
                <w:sz w:val="16"/>
              </w:rPr>
              <w:t xml:space="preserve">  Natif</w:t>
            </w:r>
          </w:p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1A1A2E"/>
                <w:sz w:val="18"/>
              </w:rPr>
              <w:t>ANGLAIS</w:t>
            </w:r>
            <w:r>
              <w:rPr>
                <w:rFonts w:ascii="Arial" w:hAnsi="Arial"/>
                <w:b w:val="0"/>
                <w:i w:val="0"/>
                <w:color w:val="1A1A2E"/>
                <w:sz w:val="16"/>
              </w:rPr>
              <w:t xml:space="preserve">  Scolaire</w:t>
            </w:r>
          </w:p>
          <w:p>
            <w:pPr>
              <w:spacing w:before="160" w:after="80"/>
            </w:pPr>
            <w:r>
              <w:rPr>
                <w:rFonts w:ascii="Arial" w:hAnsi="Arial"/>
                <w:b/>
                <w:i w:val="0"/>
                <w:color w:val="FF5722"/>
                <w:sz w:val="22"/>
              </w:rPr>
              <w:t>INTERESTS</w:t>
            </w:r>
          </w:p>
          <w:p>
            <w:pPr>
              <w:spacing w:after="40"/>
            </w:pPr>
            <w:r>
              <w:rPr>
                <w:b w:val="0"/>
                <w:i w:val="0"/>
                <w:color w:val="FF5722"/>
                <w:sz w:val="18"/>
              </w:rPr>
              <w:t xml:space="preserve">▪ </w:t>
            </w: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Lecture et mangas</w:t>
            </w:r>
          </w:p>
          <w:p>
            <w:pPr>
              <w:spacing w:after="40"/>
            </w:pPr>
            <w:r>
              <w:rPr>
                <w:b w:val="0"/>
                <w:i w:val="0"/>
                <w:color w:val="FF5722"/>
                <w:sz w:val="18"/>
              </w:rPr>
              <w:t xml:space="preserve">▪ </w:t>
            </w: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Football en club</w:t>
            </w:r>
          </w:p>
          <w:p>
            <w:pPr>
              <w:spacing w:after="40"/>
            </w:pPr>
            <w:r>
              <w:rPr>
                <w:b w:val="0"/>
                <w:i w:val="0"/>
                <w:color w:val="FF5722"/>
                <w:sz w:val="18"/>
              </w:rPr>
              <w:t xml:space="preserve">▪ </w:t>
            </w: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Jeux video et creation</w:t>
            </w:r>
          </w:p>
          <w:p>
            <w:pPr>
              <w:spacing w:after="40"/>
            </w:pPr>
            <w:r>
              <w:rPr>
                <w:b w:val="0"/>
                <w:i w:val="0"/>
                <w:color w:val="FF5722"/>
                <w:sz w:val="18"/>
              </w:rPr>
              <w:t xml:space="preserve">▪ </w:t>
            </w: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Sciences et nature</w:t>
            </w:r>
          </w:p>
        </w:tc>
        <w:tc>
          <w:tcPr>
            <w:tcW w:type="dxa" w:w="6236"/>
          </w:tcPr>
          <w:p/>
          <w:p>
            <w:pPr>
              <w:spacing w:before="160" w:after="80"/>
            </w:pPr>
            <w:r>
              <w:rPr>
                <w:rFonts w:ascii="Arial" w:hAnsi="Arial"/>
                <w:b/>
                <w:i w:val="0"/>
                <w:color w:val="FF5722"/>
                <w:sz w:val="22"/>
              </w:rPr>
              <w:t>PROFILE</w:t>
            </w:r>
          </w:p>
          <w:p>
            <w:r>
              <w:rPr>
                <w:rFonts w:ascii="Arial" w:hAnsi="Arial"/>
                <w:b w:val="0"/>
                <w:i w:val="0"/>
                <w:color w:val="1A1A2E"/>
                <w:sz w:val="20"/>
              </w:rPr>
              <w:t>Curieux(se) et motive(e), je souhaite decouvrir le monde du travail et confirmer mon projet d'orientation. Je suis serieux(se), ponctuel(le) et j'aime apprendre en observant.</w:t>
            </w:r>
          </w:p>
          <w:p>
            <w:pPr>
              <w:spacing w:before="160" w:after="80"/>
            </w:pPr>
            <w:r>
              <w:rPr>
                <w:rFonts w:ascii="Arial" w:hAnsi="Arial"/>
                <w:b/>
                <w:i w:val="0"/>
                <w:color w:val="FF5722"/>
                <w:sz w:val="22"/>
              </w:rPr>
              <w:t>EXPERIENCE</w:t>
            </w:r>
          </w:p>
          <w:p>
            <w:r>
              <w:rPr>
                <w:rFonts w:ascii="Arial" w:hAnsi="Arial"/>
                <w:b/>
                <w:i w:val="0"/>
                <w:color w:val="1A1A2E"/>
                <w:sz w:val="20"/>
              </w:rPr>
              <w:t>BENEVOLAT - FETE DE L'ECOLE</w:t>
            </w:r>
            <w:r>
              <w:rPr>
                <w:rFonts w:ascii="Arial" w:hAnsi="Arial"/>
                <w:b w:val="0"/>
                <w:i w:val="0"/>
                <w:color w:val="FF5722"/>
                <w:sz w:val="16"/>
              </w:rPr>
              <w:t xml:space="preserve">   JUIN 2024</w:t>
            </w:r>
          </w:p>
          <w:p>
            <w:pPr>
              <w:spacing w:after="12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Installation des stands, accueil et orientation des visiteurs.</w:t>
            </w:r>
          </w:p>
          <w:p>
            <w:r>
              <w:rPr>
                <w:rFonts w:ascii="Arial" w:hAnsi="Arial"/>
                <w:b/>
                <w:i w:val="0"/>
                <w:color w:val="1A1A2E"/>
                <w:sz w:val="20"/>
              </w:rPr>
              <w:t>PROJET DE CLASSE - JOURNAL DU COLLEGE</w:t>
            </w:r>
            <w:r>
              <w:rPr>
                <w:rFonts w:ascii="Arial" w:hAnsi="Arial"/>
                <w:b w:val="0"/>
                <w:i w:val="0"/>
                <w:color w:val="FF5722"/>
                <w:sz w:val="16"/>
              </w:rPr>
              <w:t xml:space="preserve">   AVRIL 2024</w:t>
            </w:r>
          </w:p>
          <w:p>
            <w:pPr>
              <w:spacing w:after="12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Redaction d'articles et mise en page numerique avec Canva.</w:t>
            </w:r>
          </w:p>
          <w:p>
            <w:pPr>
              <w:spacing w:before="160" w:after="80"/>
            </w:pPr>
            <w:r>
              <w:rPr>
                <w:rFonts w:ascii="Arial" w:hAnsi="Arial"/>
                <w:b/>
                <w:i w:val="0"/>
                <w:color w:val="FF5722"/>
                <w:sz w:val="22"/>
              </w:rPr>
              <w:t>EDUCATION</w:t>
            </w:r>
          </w:p>
          <w:p>
            <w:r>
              <w:rPr>
                <w:rFonts w:ascii="Arial" w:hAnsi="Arial"/>
                <w:b/>
                <w:i w:val="0"/>
                <w:color w:val="1A1A2E"/>
                <w:sz w:val="20"/>
              </w:rPr>
              <w:t>CLASSE DE 3E</w:t>
            </w:r>
            <w:r>
              <w:rPr>
                <w:rFonts w:ascii="Arial" w:hAnsi="Arial"/>
                <w:b w:val="0"/>
                <w:i w:val="0"/>
                <w:color w:val="FF5722"/>
                <w:sz w:val="16"/>
              </w:rPr>
              <w:t xml:space="preserve">   2023 - 2024</w:t>
            </w:r>
          </w:p>
          <w:p>
            <w:pPr>
              <w:spacing w:after="12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College [Nom du college] - Toulon</w:t>
            </w:r>
          </w:p>
          <w:p>
            <w:r>
              <w:rPr>
                <w:rFonts w:ascii="Arial" w:hAnsi="Arial"/>
                <w:b/>
                <w:i w:val="0"/>
                <w:color w:val="1A1A2E"/>
                <w:sz w:val="20"/>
              </w:rPr>
              <w:t>CLASSE DE 4E</w:t>
            </w:r>
            <w:r>
              <w:rPr>
                <w:rFonts w:ascii="Arial" w:hAnsi="Arial"/>
                <w:b w:val="0"/>
                <w:i w:val="0"/>
                <w:color w:val="FF5722"/>
                <w:sz w:val="16"/>
              </w:rPr>
              <w:t xml:space="preserve">   2022 - 2023</w:t>
            </w:r>
          </w:p>
          <w:p>
            <w:pPr>
              <w:spacing w:after="12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College [Nom du college] - Toulon</w:t>
            </w:r>
          </w:p>
        </w:tc>
      </w:tr>
    </w:tbl>
    <w:sectPr w:rsidR="00FC693F" w:rsidRPr="0006063C" w:rsidSect="00034616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